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书名：枕草子图典</w:t>
      </w:r>
    </w:p>
    <w:p>
      <w:r>
        <w:t>作者：（日）清少纳言著；于雷译文，叶渭渠导读图解</w:t>
      </w:r>
    </w:p>
    <w:p>
      <w:r>
        <w:t>出版社：上海：上海三联书店</w:t>
      </w:r>
    </w:p>
    <w:p>
      <w:r>
        <w:t>出版日期：2005.05</w:t>
      </w:r>
    </w:p>
    <w:p>
      <w:r>
        <w:t>总页数：230</w:t>
      </w:r>
    </w:p>
    <w:p>
      <w:r>
        <w:t>更多请访问教客网: www.jiaokey.com</w:t>
      </w:r>
    </w:p>
    <w:p>
      <w:r>
        <w:t>枕草子图典 评论地址：https://www.jiaokey.com/book/detail/11761285.html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