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书名：努力办好农村图书室：醴陵县图书室工作经验介绍</w:t>
      </w:r>
    </w:p>
    <w:p>
      <w:r>
        <w:t>作者：湖南省图书馆编</w:t>
      </w:r>
    </w:p>
    <w:p>
      <w:r>
        <w:t>出版社：长沙:湖南人民出版社,1975.08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努力办好农村图书室：醴陵县图书室工作经验介绍 评论地址：https://www.jiaokey.com/book/detail/11761330.html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