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书名：凌阳16位单片机C语言开发</w:t>
      </w:r>
    </w:p>
    <w:p>
      <w:r>
        <w:t>作者:李晓白，秦红磊，朱俊杰，潘涌泽编著</w:t>
      </w:r>
    </w:p>
    <w:p>
      <w:r>
        <w:t>出版社:北京：北京航空航天大学出版社</w:t>
      </w:r>
    </w:p>
    <w:p>
      <w:r>
        <w:t>出版日期：2006.09</w:t>
      </w:r>
    </w:p>
    <w:p>
      <w:r>
        <w:t>总页数：365</w:t>
      </w:r>
    </w:p>
    <w:p>
      <w:r>
        <w:t>更多请访问教客网:www.jiaokey.com</w:t>
      </w:r>
    </w:p>
    <w:p>
      <w:r>
        <w:t>凌阳16位单片机C语言开发评论地址：https://www.jiaokey.com/book/detail/11761632.html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