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书名：网站开发综合技术28天速成</w:t>
      </w:r>
    </w:p>
    <w:p>
      <w:r>
        <w:t>作者：苏军主编；李尊朝，薛顺利，徐颖强编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总页数：313</w:t>
      </w:r>
    </w:p>
    <w:p>
      <w:r>
        <w:t>更多请访问教客网: www.jiaokey.com</w:t>
      </w:r>
    </w:p>
    <w:p>
      <w:r>
        <w:t>网站开发综合技术28天速成 评论地址：https://www.jiaokey.com/book/detail/11761640.html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