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书名：计算机网络技术导论</w:t>
      </w:r>
    </w:p>
    <w:p>
      <w:r>
        <w:t>作者：王宣政，谢晓燕，赵婧如编著</w:t>
      </w:r>
    </w:p>
    <w:p>
      <w:r>
        <w:t>出版社：西安：西安电子科技大学出版社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计算机网络技术导论 评论地址：https://www.jiaokey.com/book/detail/11761642.html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