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书名：南阳地区整顿巩固人民公社经验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出版日期：1959.02</w:t>
      </w:r>
    </w:p>
    <w:p>
      <w:r>
        <w:t>总页数：44</w:t>
      </w:r>
    </w:p>
    <w:p>
      <w:r>
        <w:t>更多请访问教客网:www.jiaokey.com</w:t>
      </w:r>
    </w:p>
    <w:p>
      <w:r>
        <w:t>南阳地区整顿巩固人民公社经验评论地址：https://www.jiaokey.com/book/detail/11761765.html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