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书名：河南省遂平县嵖岈山人民公社的诞生、成长和今后三年规划</w:t>
      </w:r>
    </w:p>
    <w:p>
      <w:r>
        <w:t>作者:全国农业展览馆综合馆编</w:t>
      </w:r>
    </w:p>
    <w:p>
      <w:r>
        <w:t>出版社:北京:农业出版社,1960.03</w:t>
      </w:r>
    </w:p>
    <w:p>
      <w:r>
        <w:t>出版日期：</w:t>
      </w:r>
    </w:p>
    <w:p>
      <w:r>
        <w:t>总页数：23</w:t>
      </w:r>
    </w:p>
    <w:p>
      <w:r>
        <w:t>更多请访问教客网:www.jiaokey.com</w:t>
      </w:r>
    </w:p>
    <w:p>
      <w:r>
        <w:t>河南省遂平县嵖岈山人民公社的诞生、成长和今后三年规划评论地址：https://www.jiaokey.com/book/detail/11761811.html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