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2004年  总第33辑  感悟东方</w:t>
      </w:r>
    </w:p>
    <w:p>
      <w:r>
        <w:t>作者：《美术文献》编辑部编</w:t>
      </w:r>
    </w:p>
    <w:p>
      <w:r>
        <w:t>出版社：武汉：湖北美术出版社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美术文献丛书  2004年  总第33辑  感悟东方 评论地址：https://www.jiaokey.com/book/detail/11761829.html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