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书名：王瑶卿与京剧“柳荫记”</w:t>
      </w:r>
    </w:p>
    <w:p>
      <w:r>
        <w:t>作者：中国戏曲研究院，黄克保著</w:t>
      </w:r>
    </w:p>
    <w:p>
      <w:r>
        <w:t>出版社：上海：上海文化出版社</w:t>
      </w:r>
    </w:p>
    <w:p>
      <w:r>
        <w:t>出版日期：1957</w:t>
      </w:r>
    </w:p>
    <w:p>
      <w:r>
        <w:t>总页数：39</w:t>
      </w:r>
    </w:p>
    <w:p>
      <w:r>
        <w:t>更多请访问教客网: www.jiaokey.com</w:t>
      </w:r>
    </w:p>
    <w:p>
      <w:r>
        <w:t>王瑶卿与京剧“柳荫记” 评论地址：https://www.jiaokey.com/book/detail/11761884.html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