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书名：少年鼓手的命运</w:t>
      </w:r>
    </w:p>
    <w:p>
      <w:r>
        <w:t>作者：盖达尔著；&lt;font color=Red&gt;秭&lt;/font&gt;译</w:t>
      </w:r>
    </w:p>
    <w:p>
      <w:r>
        <w:t>出版社：北京:中国电影出版社,1957.10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少年鼓手的命运 评论地址：https://www.jiaokey.com/book/detail/11761903.html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