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书名：土族民歌主题随想曲  管弦乐总谱</w:t>
      </w:r>
    </w:p>
    <w:p>
      <w:r>
        <w:t>作者：杨庶正作曲</w:t>
      </w:r>
    </w:p>
    <w:p>
      <w:r>
        <w:t>出版社：上海：上海文艺出版社</w:t>
      </w:r>
    </w:p>
    <w:p>
      <w:r>
        <w:t>出版日期：1963</w:t>
      </w:r>
    </w:p>
    <w:p>
      <w:r>
        <w:t>总页数：44</w:t>
      </w:r>
    </w:p>
    <w:p>
      <w:r>
        <w:t>更多请访问教客网: www.jiaokey.com</w:t>
      </w:r>
    </w:p>
    <w:p>
      <w:r>
        <w:t>土族民歌主题随想曲  管弦乐总谱 评论地址：https://www.jiaokey.com/book/detail/11761950.html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