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书名：五台山诗歌总集</w:t>
      </w:r>
    </w:p>
    <w:p>
      <w:r>
        <w:t>作者：赵林恩编注</w:t>
      </w:r>
    </w:p>
    <w:p>
      <w:r>
        <w:t>出版社：北京：宗教文化出版社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五台山诗歌总集 评论地址：https://www.jiaokey.com/book/detail/11761962.html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