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伤春伤别复谈兵  杜牧全传</w:t>
      </w:r>
    </w:p>
    <w:p>
      <w:r>
        <w:rPr>
          <w:rFonts w:ascii="宋体" w:hAnsi="宋体" w:eastAsia="宋体"/>
          <w:sz w:val="24"/>
        </w:rPr>
        <w:t>吴在庆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1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伤春伤别复谈兵  杜牧全传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7806046690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本书生动地描述了诗人伤春伤别复谈兵的一生，并从中让读者品赏其俊爽峭健而又风华流美的精美诗艺，颇能借以体司人生，同时得到美的享受。</w:t>
      </w:r>
    </w:p>
    <w:p/>
    <w:p>
      <w:r>
        <w:t>本书出售、求购地址：https://www.jiaokey.com/book/detail/11761963.html</w:t>
      </w:r>
    </w:p>
    <w:p>
      <w:r>
        <w:t>更多当代作品（1949年~）图书推荐：https://www.jiaokey.com</w:t>
      </w:r>
    </w:p>
    <w:p>
      <w:r>
        <w:t>吴在庆 其他作品：https://www.jiaokey.com/tag/吴在庆.html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关键词搜索：https://www.jiaokey.com/tag/传记小说-中国-现代.html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