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书名：基督不到的地方</w:t>
      </w:r>
    </w:p>
    <w:p>
      <w:r>
        <w:t>作者:（意大利）卡尔洛·莱维（Carlo Levi）著；刘儒庭译</w:t>
      </w:r>
    </w:p>
    <w:p>
      <w:r>
        <w:t>出版社:南京：译林出版社</w:t>
      </w:r>
    </w:p>
    <w:p>
      <w:r>
        <w:t>出版日期：2001.04</w:t>
      </w:r>
    </w:p>
    <w:p>
      <w:r>
        <w:t>总页数：235</w:t>
      </w:r>
    </w:p>
    <w:p>
      <w:r>
        <w:t>更多请访问教客网:www.jiaokey.com</w:t>
      </w:r>
    </w:p>
    <w:p>
      <w:r>
        <w:t>基督不到的地方评论地址：https://www.jiaokey.com/book/detail/11762240.html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