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书名：安溪茶谱</w:t>
      </w:r>
    </w:p>
    <w:p>
      <w:r>
        <w:t>作者：上官礼耀编</w:t>
      </w:r>
    </w:p>
    <w:p>
      <w:r>
        <w:t>出版社：福州：福建电子音像出版社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安溪茶谱 评论地址：https://www.jiaokey.com/book/detail/11762312.html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