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书名：一条路  吕剧</w:t>
      </w:r>
    </w:p>
    <w:p>
      <w:r>
        <w:t>作者：丁雨萍编剧，昌潍吕剧团舞美组舞台设计</w:t>
      </w:r>
    </w:p>
    <w:p>
      <w:r>
        <w:t>出版社：济南：山东人民出版社</w:t>
      </w:r>
    </w:p>
    <w:p>
      <w:r>
        <w:t>出版日期：1964.11</w:t>
      </w:r>
    </w:p>
    <w:p>
      <w:r>
        <w:t>总页数：90</w:t>
      </w:r>
    </w:p>
    <w:p>
      <w:r>
        <w:t>更多请访问教客网: www.jiaokey.com</w:t>
      </w:r>
    </w:p>
    <w:p>
      <w:r>
        <w:t>一条路  吕剧 评论地址：https://www.jiaokey.com/book/detail/11762541.html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