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业余函授初级师范学校暂用课本  代数</w:t>
      </w:r>
    </w:p>
    <w:p>
      <w:r>
        <w:rPr>
          <w:rFonts w:ascii="宋体" w:hAnsi="宋体" w:eastAsia="宋体"/>
          <w:sz w:val="24"/>
        </w:rPr>
        <w:t>安徽省教育厅编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业余函授初级师范学校暂用课本  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本书出售、求购地址：https://www.jiaokey.com/book/detail/11762811.html</w:t>
      </w:r>
    </w:p>
    <w:p>
      <w:r>
        <w:t>更多相关图书推荐：https://www.jiaokey.com</w:t>
      </w:r>
    </w:p>
    <w:p>
      <w:r>
        <w:t>安徽省教育厅编 其他作品：https://www.jiaokey.com/tag/安徽省教育厅编.html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关键词搜索：https://www.jiaokey.com/tag/业余函授初级师范学校暂用课本  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