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书名：新的一代  儿童评剧</w:t>
      </w:r>
    </w:p>
    <w:p>
      <w:r>
        <w:t>作者：吉林省文化局戏曲研究室，四平市评剧团编导组集体讨论，周永等执笔</w:t>
      </w:r>
    </w:p>
    <w:p>
      <w:r>
        <w:t>出版社：长春：吉林人民出版社</w:t>
      </w:r>
    </w:p>
    <w:p>
      <w:r>
        <w:t>出版日期：1959.12</w:t>
      </w:r>
    </w:p>
    <w:p>
      <w:r>
        <w:t>总页数：70</w:t>
      </w:r>
    </w:p>
    <w:p>
      <w:r>
        <w:t>更多请访问教客网: www.jiaokey.com</w:t>
      </w:r>
    </w:p>
    <w:p>
      <w:r>
        <w:t>新的一代  儿童评剧 评论地址：https://www.jiaokey.com/book/detail/11762970.html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