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幸福的大道共产党开  临夏“花儿”第二集  献给临夏回族自治州成立十周年</w:t>
      </w:r>
    </w:p>
    <w:p>
      <w:r>
        <w:rPr>
          <w:rFonts w:ascii="宋体" w:hAnsi="宋体" w:eastAsia="宋体"/>
          <w:sz w:val="24"/>
        </w:rPr>
        <w:t>汪玉良编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幸福的大道共产党开  临夏“花儿”第二集  献给临夏回族自治州成立十周年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本书出售、求购地址：https://www.jiaokey.com/book/detail/11763233.html</w:t>
      </w:r>
    </w:p>
    <w:p>
      <w:r>
        <w:t>更多相关图书推荐：https://www.jiaokey.com</w:t>
      </w:r>
    </w:p>
    <w:p>
      <w:r>
        <w:t>汪玉良编 其他作品：https://www.jiaokey.com/tag/汪玉良编.html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关键词搜索：https://www.jiaokey.com/tag/幸福的大道共产党开  临夏“花儿”第二集  献给临夏回族自治州成立十周年.html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