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  “小喇叭”广播稿选</w:t>
      </w:r>
    </w:p>
    <w:p>
      <w:r>
        <w:t>作者：中央人民广播电台少年儿童广播部编</w:t>
      </w:r>
    </w:p>
    <w:p>
      <w:r>
        <w:t>出版社：上海：上海教育出版社</w:t>
      </w:r>
    </w:p>
    <w:p>
      <w:r>
        <w:t>出版日期：1964.05</w:t>
      </w:r>
    </w:p>
    <w:p>
      <w:r>
        <w:t>总页数：222</w:t>
      </w:r>
    </w:p>
    <w:p>
      <w:r>
        <w:t>更多请访问教客网: www.jiaokey.com</w:t>
      </w:r>
    </w:p>
    <w:p>
      <w:r>
        <w:t>幼儿故事  “小喇叭”广播稿选 评论地址：https://www.jiaokey.com/book/detail/11763371.html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