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民间文学集刊  第八本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民间文学集刊  第八本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本书出售、求购地址：https://www.jiaokey.com/book/detail/11763570.html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关键词搜索：https://www.jiaokey.com/tag/民间文学集刊  第八本.html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