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书名：宣传总路线文艺快书  19  下驴上马</w:t>
      </w:r>
    </w:p>
    <w:p>
      <w:r>
        <w:t>作者：李丙森，白鹤龄等著</w:t>
      </w:r>
    </w:p>
    <w:p>
      <w:r>
        <w:t>出版社：通俗文艺出版社,1958.07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宣传总路线文艺快书  19  下驴上马 评论地址：https://www.jiaokey.com/book/detail/11763574.html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