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书名：迷魂阵  唱词集</w:t>
      </w:r>
    </w:p>
    <w:p>
      <w:r>
        <w:t>作者：献格式】中国曲艺工作者协会编.迷魂阵唱词集.北京:农村读物出版社,1963.11.</w:t>
      </w:r>
    </w:p>
    <w:p>
      <w:r>
        <w:t>出版社：北京:农村读物出版社,1963.11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迷魂阵  唱词集 评论地址：https://www.jiaokey.com/book/detail/11763819.html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