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书名：安娜·卡列尼娜</w:t>
      </w:r>
    </w:p>
    <w:p>
      <w:r>
        <w:t>作者：（俄）托尔斯泰原著</w:t>
      </w:r>
    </w:p>
    <w:p>
      <w:r>
        <w:t>出版社：北京:北京出版社,2006.01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安娜·卡列尼娜 评论地址：https://www.jiaokey.com/book/detail/11764205.html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