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嗨，兄弟！ 向海盗学习成功的团队管理 leadership lessons from successful pirates</w:t>
      </w:r>
    </w:p>
    <w:p>
      <w:r>
        <w:rPr>
          <w:rFonts w:ascii="宋体" w:hAnsi="宋体" w:eastAsia="宋体"/>
          <w:sz w:val="24"/>
        </w:rPr>
        <w:t>罗伯特·G .盖洛（Robert G. Garrow）著；张夫才，张正弘著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嗨，兄弟！ 向海盗学习成功的团队管理 leadership lessons from successful pirates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罗伯特·G .盖洛（Robert G. Garrow）著；张夫才，张正弘著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本书出售、求购地址：https://www.jiaokey.com/book/detail/11764232.html</w:t>
      </w:r>
    </w:p>
    <w:p>
      <w:r>
        <w:t>更多相关图书推荐：https://www.jiaokey.com</w:t>
      </w:r>
    </w:p>
    <w:p>
      <w:r>
        <w:t>罗伯特·G .盖洛（Robert G. Garrow）著；张夫才，张正弘著 其他作品：https://www.jiaokey.com/tag/罗伯特·G .盖洛（Robert G. Garrow）著；张夫才，张正弘著.html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关键词搜索：https://www.jiaokey.com/tag/嗨，兄弟！ 向海盗学习成功的团队管理 leadership lessons from successful pirates.html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