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书名：小本经营赚大钱</w:t>
      </w:r>
    </w:p>
    <w:p>
      <w:r>
        <w:t>作者：梁建华，温键键著</w:t>
      </w:r>
    </w:p>
    <w:p>
      <w:r>
        <w:t>出版社：广州:广东经济出版社,2001.01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小本经营赚大钱 评论地址：https://www.jiaokey.com/book/detail/11764268.html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