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书名：股市反败制胜术</w:t>
      </w:r>
    </w:p>
    <w:p>
      <w:r>
        <w:t>作者：利可求著</w:t>
      </w:r>
    </w:p>
    <w:p>
      <w:r>
        <w:t>出版社：广州:广东经济出版社,2001.09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股市反败制胜术 评论地址：https://www.jiaokey.com/book/detail/11764269.html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