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1，2级书面表达应试200篇</w:t>
      </w:r>
    </w:p>
    <w:p>
      <w:r>
        <w:rPr>
          <w:rFonts w:ascii="宋体" w:hAnsi="宋体" w:eastAsia="宋体"/>
          <w:sz w:val="24"/>
        </w:rPr>
        <w:t>温新元，朱仲发编著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1，2级书面表达应试200篇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温新元，朱仲发编著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本书出售、求购地址：https://www.jiaokey.com/book/detail/11764303.html</w:t>
      </w:r>
    </w:p>
    <w:p>
      <w:r>
        <w:t>更多相关图书推荐：https://www.jiaokey.com</w:t>
      </w:r>
    </w:p>
    <w:p>
      <w:r>
        <w:t>温新元，朱仲发编著 其他作品：https://www.jiaokey.com/tag/温新元，朱仲发编著.html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关键词搜索：https://www.jiaokey.com/tag/PETS 1，2级书面表达应试200篇.html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