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书名：大学英语翻译教程 汉译英 Chinese-English</w:t>
      </w:r>
    </w:p>
    <w:p>
      <w:r>
        <w:t>作者:姜毓锋，吴恒芝总主编；吴妍册主编</w:t>
      </w:r>
    </w:p>
    <w:p>
      <w:r>
        <w:t>出版社:哈尔滨：黑龙江人民出版社</w:t>
      </w:r>
    </w:p>
    <w:p>
      <w:r>
        <w:t>出版日期：2006.07</w:t>
      </w:r>
    </w:p>
    <w:p>
      <w:r>
        <w:t>总页数：419</w:t>
      </w:r>
    </w:p>
    <w:p>
      <w:r>
        <w:t>更多请访问教客网:www.jiaokey.com</w:t>
      </w:r>
    </w:p>
    <w:p>
      <w:r>
        <w:t>大学英语翻译教程 汉译英 Chinese-English评论地址：https://www.jiaokey.com/book/detail/11764355.html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