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书名：新视野大学英语学习策略  第2册</w:t>
      </w:r>
    </w:p>
    <w:p>
      <w:r>
        <w:t>作者：田庆轩，张辉莹主编</w:t>
      </w:r>
    </w:p>
    <w:p>
      <w:r>
        <w:t>出版社：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新视野大学英语学习策略  第2册 评论地址：https://www.jiaokey.com/book/detail/11764566.html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