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书名：杨玉铭作品选  西部热土准格尔</w:t>
      </w:r>
    </w:p>
    <w:p>
      <w:r>
        <w:t>作者：杨玉铭著</w:t>
      </w:r>
    </w:p>
    <w:p>
      <w:r>
        <w:t>出版社：内蒙古人民出版社</w:t>
      </w:r>
    </w:p>
    <w:p>
      <w:r>
        <w:t>出版日期：2006年7月</w:t>
      </w:r>
    </w:p>
    <w:p>
      <w:r>
        <w:t>总页数：299</w:t>
      </w:r>
    </w:p>
    <w:p>
      <w:r>
        <w:t>更多请访问教客网: www.jiaokey.com</w:t>
      </w:r>
    </w:p>
    <w:p>
      <w:r>
        <w:t>杨玉铭作品选  西部热土准格尔 评论地址：https://www.jiaokey.com/book/detail/11764729.html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