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书名：小升初重点校入学测试卷  英语</w:t>
      </w:r>
    </w:p>
    <w:p>
      <w:r>
        <w:t>作者：金晔主编</w:t>
      </w:r>
    </w:p>
    <w:p>
      <w:r>
        <w:t>出版社：北京:北京教育出版社,2006.08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小升初重点校入学测试卷  英语 评论地址：https://www.jiaokey.com/book/detail/11764917.html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