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熏酱卤</w:t>
      </w:r>
    </w:p>
    <w:p>
      <w:r>
        <w:rPr>
          <w:rFonts w:ascii="宋体" w:hAnsi="宋体" w:eastAsia="宋体"/>
          <w:sz w:val="24"/>
        </w:rPr>
        <w:t>何荣显，王同海，夏金龙执行主编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5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熏酱卤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何荣显，王同海，夏金龙执行主编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长春:吉林科学技术出版社,2007.01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菜谱-中国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本书出售、求购地址：https://www.jiaokey.com/book/detail/11765262.html</w:t>
      </w:r>
    </w:p>
    <w:p>
      <w:r>
        <w:t>更多相关图书推荐：https://www.jiaokey.com</w:t>
      </w:r>
    </w:p>
    <w:p>
      <w:r>
        <w:t>何荣显，王同海，夏金龙执行主编 其他作品：https://www.jiaokey.com/tag/何荣显，王同海，夏金龙执行主编.html</w:t>
      </w:r>
    </w:p>
    <w:p>
      <w:r>
        <w:t>长春:吉林科学技术出版社,2007.01 出版图书：https://www.jiaokey.com/tag/长春:吉林科学技术出版社,2007.01.html</w:t>
      </w:r>
    </w:p>
    <w:p>
      <w:r>
        <w:t>关键词搜索：https://www.jiaokey.com/tag/菜谱-中国.html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