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初中化学  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初中化学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本书出售、求购地址：https://www.jiaokey.com/book/detail/11765360.html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初中化学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