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小学学习一本通  语文·数学  第5册  人教大纲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小学学习一本通  语文·数学  第5册  人教大纲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本书出售、求购地址：https://www.jiaokey.com/book/detail/11765455.html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关键词搜索：https://www.jiaokey.com/tag/小学学习一本通  语文·数学  第5册  人教大纲.html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