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四川乡土菜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四川乡土菜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四川省)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本书出售、求购地址：https://www.jiaokey.com/book/detail/11765631.html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关键词搜索：https://www.jiaokey.com/tag/菜谱(地点: 四川省)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