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江苏省)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本书出售、求购地址：https://www.jiaokey.com/book/detail/11765634.html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关键词搜索：https://www.jiaokey.com/tag/菜谱(地点: 江苏省)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