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杂粮祛病事典  做自己的杂粮医生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杂粮祛病事典  做自己的杂粮医生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本书出售、求购地址：https://www.jiaokey.com/book/detail/11765635.html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关键词搜索：https://www.jiaokey.com/tag/杂粮祛病事典  做自己的杂粮医生.html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