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蔬菜祛病事典  做自己的蔬菜医生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蔬菜祛病事典  做自己的蔬菜医生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本书出售、求购地址：https://www.jiaokey.com/book/detail/11765637.html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关键词搜索：https://www.jiaokey.com/tag/蔬菜祛病事典  做自己的蔬菜医生.html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