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书名：新视野大学英语学习指导  第1册</w:t>
      </w:r>
    </w:p>
    <w:p>
      <w:r>
        <w:t>作者：张祝祥，孙学梅编著</w:t>
      </w:r>
    </w:p>
    <w:p>
      <w:r>
        <w:t>出版社：沈阳：东北大学出版社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新视野大学英语学习指导  第1册 评论地址：https://www.jiaokey.com/book/detail/11765750.html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