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超越600分高中重难点专项突破  历史</w:t>
      </w:r>
    </w:p>
    <w:p>
      <w:r>
        <w:rPr>
          <w:rFonts w:ascii="宋体" w:hAnsi="宋体" w:eastAsia="宋体"/>
          <w:sz w:val="24"/>
        </w:rPr>
        <w:t>项昭义主编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超越600分高中重难点专项突破  历史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项昭义主编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本书出售、求购地址：https://www.jiaokey.com/book/detail/11765845.html</w:t>
      </w:r>
    </w:p>
    <w:p>
      <w:r>
        <w:t>更多相关图书推荐：https://www.jiaokey.com</w:t>
      </w:r>
    </w:p>
    <w:p>
      <w:r>
        <w:t>项昭义主编 其他作品：https://www.jiaokey.com/tag/项昭义主编.html</w:t>
      </w:r>
    </w:p>
    <w:p>
      <w:r>
        <w:t>北京：北京教育出版社 出版图书：https://www.jiaokey.com/tag/北京：北京教育出版社.html</w:t>
      </w:r>
    </w:p>
    <w:p>
      <w:r>
        <w:t>关键词搜索：https://www.jiaokey.com/tag/超越600分高中重难点专项突破  历史.html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