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贵州凯里生物群藻类化石及古生态学研究</w:t>
      </w:r>
    </w:p>
    <w:p>
      <w:r>
        <w:rPr>
          <w:rFonts w:ascii="宋体" w:hAnsi="宋体" w:eastAsia="宋体"/>
          <w:sz w:val="24"/>
        </w:rPr>
        <w:t>杨瑞东著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贵州凯里生物群藻类化石及古生态学研究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寒武纪-藻类-微体化石-研究-贵州省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本书出售、求购地址：https://www.jiaokey.com/book/detail/11766052.html</w:t>
      </w:r>
    </w:p>
    <w:p>
      <w:r>
        <w:t>更多相关图书推荐：https://www.jiaokey.com</w:t>
      </w:r>
    </w:p>
    <w:p>
      <w:r>
        <w:t>杨瑞东著 其他作品：https://www.jiaokey.com/tag/杨瑞东著.html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关键词搜索：https://www.jiaokey.com/tag/寒武纪-藻类-微体化石-研究-贵州省.html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