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书名：三产化-经济和就业的战略性措施</w:t>
      </w:r>
    </w:p>
    <w:p>
      <w:r>
        <w:t>作者：贺有利主编</w:t>
      </w:r>
    </w:p>
    <w:p>
      <w:r>
        <w:t>出版社：兰州：甘肃人民出版社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三产化-经济和就业的战略性措施 评论地址：https://www.jiaokey.com/book/detail/11766361.html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