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书名：新教材同步导学优化设计课课练  人教版新课标  小学五年级  数学  上</w:t>
      </w:r>
    </w:p>
    <w:p>
      <w:r>
        <w:t>作者：刘翔主编</w:t>
      </w:r>
    </w:p>
    <w:p>
      <w:r>
        <w:t>出版社：天津：天津科学技术出版社</w:t>
      </w:r>
    </w:p>
    <w:p>
      <w:r>
        <w:t>出版日期：2006.06</w:t>
      </w:r>
    </w:p>
    <w:p>
      <w:r>
        <w:t>总页数：98</w:t>
      </w:r>
    </w:p>
    <w:p>
      <w:r>
        <w:t>更多请访问教客网: www.jiaokey.com</w:t>
      </w:r>
    </w:p>
    <w:p>
      <w:r>
        <w:t>新教材同步导学优化设计课课练  人教版新课标  小学五年级  数学  上 评论地址：https://www.jiaokey.com/book/detail/11766400.html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