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世医得效方</w:t>
      </w:r>
    </w:p>
    <w:p>
      <w:r>
        <w:rPr>
          <w:rFonts w:ascii="宋体" w:hAnsi="宋体" w:eastAsia="宋体"/>
          <w:sz w:val="24"/>
        </w:rPr>
        <w:t>（元）危亦林撰；田代华等整理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世医得效方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（元）危亦林撰；田代华等整理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本书出售、求购地址：https://www.jiaokey.com/book/detail/11766484.html</w:t>
      </w:r>
    </w:p>
    <w:p>
      <w:r>
        <w:t>更多相关图书推荐：https://www.jiaokey.com</w:t>
      </w:r>
    </w:p>
    <w:p>
      <w:r>
        <w:t>（元）危亦林撰；田代华等整理 其他作品：https://www.jiaokey.com/tag/（元）危亦林撰；田代华等整理.html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关键词搜索：https://www.jiaokey.com/tag/世医得效方.html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