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书名：南柯记</w:t>
      </w:r>
    </w:p>
    <w:p>
      <w:r>
        <w:t>作者：（明）汤显祖著；张光前译</w:t>
      </w:r>
    </w:p>
    <w:p>
      <w:r>
        <w:t>出版社：北京:外文出版社,2006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南柯记 评论地址：https://www.jiaokey.com/book/detail/11766635.html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