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书名：新课标小学重难点学、练、考100分  数学</w:t>
      </w:r>
    </w:p>
    <w:p>
      <w:r>
        <w:t>作者：项昭义主编</w:t>
      </w:r>
    </w:p>
    <w:p>
      <w:r>
        <w:t>出版社：北京：北京教育出版社</w:t>
      </w:r>
    </w:p>
    <w:p>
      <w:r>
        <w:t>出版日期：2006.05</w:t>
      </w:r>
    </w:p>
    <w:p>
      <w:r>
        <w:t>总页数：152</w:t>
      </w:r>
    </w:p>
    <w:p>
      <w:r>
        <w:t>更多请访问教客网: www.jiaokey.com</w:t>
      </w:r>
    </w:p>
    <w:p>
      <w:r>
        <w:t>新课标小学重难点学、练、考100分  数学 评论地址：https://www.jiaokey.com/book/detail/11766636.html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