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书名：小学数学意义建构教学研究</w:t>
      </w:r>
    </w:p>
    <w:p>
      <w:r>
        <w:t>作者：蒋巧君著</w:t>
      </w:r>
    </w:p>
    <w:p>
      <w:r>
        <w:t>出版社：北京：人民教育出版社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小学数学意义建构教学研究 评论地址：https://www.jiaokey.com/book/detail/11766726.html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