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书名：腰腿痛名医秘验绝技</w:t>
      </w:r>
    </w:p>
    <w:p>
      <w:r>
        <w:t>作者：邱新红编著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腰腿痛名医秘验绝技 评论地址：https://www.jiaokey.com/book/detail/11766919.html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