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书名：绿色健康通道  实用足浴自我治病大全</w:t>
      </w:r>
    </w:p>
    <w:p>
      <w:r>
        <w:t>作者：胡献国主编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总页数：493</w:t>
      </w:r>
    </w:p>
    <w:p>
      <w:r>
        <w:t>更多请访问教客网: www.jiaokey.com</w:t>
      </w:r>
    </w:p>
    <w:p>
      <w:r>
        <w:t>绿色健康通道  实用足浴自我治病大全 评论地址：https://www.jiaokey.com/book/detail/11766971.html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